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945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Ильину Геннадию Александровичу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Ильину Геннадию Александровичу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Ильин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 Ханты-Мансийский автономный округ-Югра, 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15-16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13751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13751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Ильина Геннадия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